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E3C" w:rsidRPr="00AF5415" w:rsidRDefault="005E115F" w:rsidP="00F05986">
      <w:pPr>
        <w:pStyle w:val="Nadpis1"/>
        <w:rPr>
          <w:rFonts w:ascii="Times New Roman" w:hAnsi="Times New Roman" w:cs="Times New Roman"/>
          <w:color w:val="auto"/>
          <w:u w:val="single"/>
          <w:lang w:val="cs-CZ"/>
        </w:rPr>
      </w:pPr>
      <w:r w:rsidRPr="00AF5415">
        <w:rPr>
          <w:rFonts w:ascii="Times New Roman" w:hAnsi="Times New Roman" w:cs="Times New Roman"/>
          <w:color w:val="auto"/>
          <w:u w:val="single"/>
          <w:lang w:val="cs-CZ"/>
        </w:rPr>
        <w:t>Odklad povinné školní docházky</w:t>
      </w:r>
      <w:r w:rsidR="00197E3C" w:rsidRPr="00AF5415">
        <w:rPr>
          <w:rFonts w:ascii="Times New Roman" w:hAnsi="Times New Roman" w:cs="Times New Roman"/>
          <w:color w:val="auto"/>
          <w:u w:val="single"/>
          <w:lang w:val="cs-CZ"/>
        </w:rPr>
        <w:t xml:space="preserve"> – informace pro rodiče</w:t>
      </w:r>
    </w:p>
    <w:p w:rsidR="00DD7C3E" w:rsidRDefault="00DD7C3E" w:rsidP="00DD7C3E">
      <w:pPr>
        <w:rPr>
          <w:lang w:val="cs-CZ"/>
        </w:rPr>
      </w:pPr>
    </w:p>
    <w:p w:rsidR="00DD7C3E" w:rsidRPr="00AF5415" w:rsidRDefault="00DD7C3E" w:rsidP="00DD7C3E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AF5415">
        <w:rPr>
          <w:rFonts w:ascii="Times New Roman" w:hAnsi="Times New Roman" w:cs="Times New Roman"/>
          <w:sz w:val="24"/>
          <w:szCs w:val="24"/>
          <w:lang w:val="cs-CZ"/>
        </w:rPr>
        <w:t xml:space="preserve">Od 1. 9. 2025 se novelou školského zákona </w:t>
      </w:r>
      <w:r w:rsidRPr="00AF5415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mění podmínky</w:t>
      </w:r>
      <w:r w:rsidRPr="00AF5415">
        <w:rPr>
          <w:rFonts w:ascii="Times New Roman" w:hAnsi="Times New Roman" w:cs="Times New Roman"/>
          <w:sz w:val="24"/>
          <w:szCs w:val="24"/>
          <w:lang w:val="cs-CZ"/>
        </w:rPr>
        <w:t xml:space="preserve"> pro povolování odkladů povinné školní docházky. Konkrétně to znamená, že</w:t>
      </w:r>
    </w:p>
    <w:p w:rsidR="00DD7C3E" w:rsidRPr="00AF5415" w:rsidRDefault="00DD7C3E" w:rsidP="00E355CD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AF5415">
        <w:rPr>
          <w:rFonts w:ascii="Times New Roman" w:hAnsi="Times New Roman" w:cs="Times New Roman"/>
          <w:sz w:val="24"/>
          <w:szCs w:val="24"/>
          <w:u w:val="single"/>
          <w:lang w:val="cs-CZ"/>
        </w:rPr>
        <w:t>Dětem narozeným do 31. 3. 2020 včetně</w:t>
      </w:r>
      <w:r w:rsidRPr="00AF5415">
        <w:rPr>
          <w:rFonts w:ascii="Times New Roman" w:hAnsi="Times New Roman" w:cs="Times New Roman"/>
          <w:sz w:val="24"/>
          <w:szCs w:val="24"/>
          <w:lang w:val="cs-CZ"/>
        </w:rPr>
        <w:t xml:space="preserve"> lze odklad </w:t>
      </w:r>
      <w:r w:rsidR="00E355CD" w:rsidRPr="00AF5415">
        <w:rPr>
          <w:rFonts w:ascii="Times New Roman" w:hAnsi="Times New Roman" w:cs="Times New Roman"/>
          <w:sz w:val="24"/>
          <w:szCs w:val="24"/>
          <w:lang w:val="cs-CZ"/>
        </w:rPr>
        <w:t xml:space="preserve">povinné </w:t>
      </w:r>
      <w:r w:rsidRPr="00AF5415">
        <w:rPr>
          <w:rFonts w:ascii="Times New Roman" w:hAnsi="Times New Roman" w:cs="Times New Roman"/>
          <w:sz w:val="24"/>
          <w:szCs w:val="24"/>
          <w:lang w:val="cs-CZ"/>
        </w:rPr>
        <w:t xml:space="preserve">školní docházky </w:t>
      </w:r>
      <w:r w:rsidRPr="00AF5415">
        <w:rPr>
          <w:rFonts w:ascii="Times New Roman" w:hAnsi="Times New Roman" w:cs="Times New Roman"/>
          <w:b/>
          <w:sz w:val="24"/>
          <w:szCs w:val="24"/>
          <w:lang w:val="cs-CZ"/>
        </w:rPr>
        <w:t>povolit</w:t>
      </w:r>
      <w:r w:rsidRPr="00AF541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AF5415">
        <w:rPr>
          <w:rFonts w:ascii="Times New Roman" w:hAnsi="Times New Roman" w:cs="Times New Roman"/>
          <w:b/>
          <w:sz w:val="24"/>
          <w:szCs w:val="24"/>
          <w:lang w:val="cs-CZ"/>
        </w:rPr>
        <w:t xml:space="preserve">pouze tehdy, pokud jejich zdravotní stav </w:t>
      </w:r>
      <w:r w:rsidR="00E355CD" w:rsidRPr="00AF5415">
        <w:rPr>
          <w:rFonts w:ascii="Times New Roman" w:hAnsi="Times New Roman" w:cs="Times New Roman"/>
          <w:b/>
          <w:sz w:val="24"/>
          <w:szCs w:val="24"/>
          <w:lang w:val="cs-CZ"/>
        </w:rPr>
        <w:t xml:space="preserve">dlouhodobě </w:t>
      </w:r>
      <w:r w:rsidRPr="00AF5415">
        <w:rPr>
          <w:rFonts w:ascii="Times New Roman" w:hAnsi="Times New Roman" w:cs="Times New Roman"/>
          <w:b/>
          <w:sz w:val="24"/>
          <w:szCs w:val="24"/>
          <w:lang w:val="cs-CZ"/>
        </w:rPr>
        <w:t>neumožňuje</w:t>
      </w:r>
      <w:r w:rsidR="00E355CD" w:rsidRPr="00AF5415">
        <w:rPr>
          <w:rFonts w:ascii="Times New Roman" w:hAnsi="Times New Roman" w:cs="Times New Roman"/>
          <w:b/>
          <w:sz w:val="24"/>
          <w:szCs w:val="24"/>
          <w:lang w:val="cs-CZ"/>
        </w:rPr>
        <w:t xml:space="preserve"> jejich účast na vzdělávání</w:t>
      </w:r>
      <w:r w:rsidRPr="00AF5415">
        <w:rPr>
          <w:rFonts w:ascii="Times New Roman" w:hAnsi="Times New Roman" w:cs="Times New Roman"/>
          <w:b/>
          <w:sz w:val="24"/>
          <w:szCs w:val="24"/>
          <w:lang w:val="cs-CZ"/>
        </w:rPr>
        <w:t xml:space="preserve">. </w:t>
      </w:r>
      <w:r w:rsidRPr="00AF5415">
        <w:rPr>
          <w:rFonts w:ascii="Times New Roman" w:hAnsi="Times New Roman" w:cs="Times New Roman"/>
          <w:sz w:val="24"/>
          <w:szCs w:val="24"/>
          <w:lang w:val="cs-CZ"/>
        </w:rPr>
        <w:t xml:space="preserve">Odklad </w:t>
      </w:r>
      <w:r w:rsidR="00E355CD" w:rsidRPr="00AF5415">
        <w:rPr>
          <w:rFonts w:ascii="Times New Roman" w:hAnsi="Times New Roman" w:cs="Times New Roman"/>
          <w:sz w:val="24"/>
          <w:szCs w:val="24"/>
          <w:lang w:val="cs-CZ"/>
        </w:rPr>
        <w:t xml:space="preserve">těmto dětem tedy již nelze povolit </w:t>
      </w:r>
      <w:r w:rsidRPr="00AF5415">
        <w:rPr>
          <w:rFonts w:ascii="Times New Roman" w:hAnsi="Times New Roman" w:cs="Times New Roman"/>
          <w:sz w:val="24"/>
          <w:szCs w:val="24"/>
          <w:lang w:val="cs-CZ"/>
        </w:rPr>
        <w:t>z důvodu školní nezralosti, ale jen v případech, kdy to vyžaduje zdravotní situace dítěte.</w:t>
      </w:r>
    </w:p>
    <w:p w:rsidR="00E355CD" w:rsidRPr="00AF5415" w:rsidRDefault="00E355CD" w:rsidP="00E355CD">
      <w:pPr>
        <w:pStyle w:val="Odstavecseseznamem"/>
        <w:rPr>
          <w:rFonts w:ascii="Times New Roman" w:hAnsi="Times New Roman" w:cs="Times New Roman"/>
          <w:sz w:val="24"/>
          <w:szCs w:val="24"/>
          <w:lang w:val="cs-CZ"/>
        </w:rPr>
      </w:pPr>
    </w:p>
    <w:p w:rsidR="00E355CD" w:rsidRPr="00AF5415" w:rsidRDefault="00E355CD" w:rsidP="00E355CD">
      <w:pPr>
        <w:pStyle w:val="Odstavecseseznamem"/>
        <w:rPr>
          <w:rFonts w:ascii="Times New Roman" w:hAnsi="Times New Roman" w:cs="Times New Roman"/>
          <w:sz w:val="24"/>
          <w:szCs w:val="24"/>
          <w:lang w:val="cs-CZ"/>
        </w:rPr>
      </w:pPr>
      <w:r w:rsidRPr="00AF5415">
        <w:rPr>
          <w:rFonts w:ascii="Times New Roman" w:hAnsi="Times New Roman" w:cs="Times New Roman"/>
          <w:sz w:val="24"/>
          <w:szCs w:val="24"/>
          <w:lang w:val="cs-CZ"/>
        </w:rPr>
        <w:t>K žádosti musí být přiloženo:</w:t>
      </w:r>
    </w:p>
    <w:p w:rsidR="00E355CD" w:rsidRPr="00AF5415" w:rsidRDefault="00E355CD" w:rsidP="00E355CD">
      <w:pPr>
        <w:pStyle w:val="Odstavecseseznamem"/>
        <w:rPr>
          <w:rFonts w:ascii="Times New Roman" w:hAnsi="Times New Roman" w:cs="Times New Roman"/>
          <w:sz w:val="24"/>
          <w:szCs w:val="24"/>
          <w:lang w:val="cs-CZ"/>
        </w:rPr>
      </w:pPr>
      <w:r w:rsidRPr="00AF5415">
        <w:rPr>
          <w:rFonts w:ascii="Times New Roman" w:hAnsi="Times New Roman" w:cs="Times New Roman"/>
          <w:sz w:val="24"/>
          <w:szCs w:val="24"/>
          <w:lang w:val="cs-CZ"/>
        </w:rPr>
        <w:t>a) doporučení příslušného školského poradenského zařízení (pedagogicko-psychologické poradny nebo speciálně-pedagogického centra),</w:t>
      </w:r>
    </w:p>
    <w:p w:rsidR="00E355CD" w:rsidRPr="00AF5415" w:rsidRDefault="00E355CD" w:rsidP="00E355CD">
      <w:pPr>
        <w:pStyle w:val="Odstavecseseznamem"/>
        <w:rPr>
          <w:rFonts w:ascii="Times New Roman" w:hAnsi="Times New Roman" w:cs="Times New Roman"/>
          <w:sz w:val="24"/>
          <w:szCs w:val="24"/>
          <w:lang w:val="cs-CZ"/>
        </w:rPr>
      </w:pPr>
      <w:r w:rsidRPr="00AF5415">
        <w:rPr>
          <w:rFonts w:ascii="Times New Roman" w:hAnsi="Times New Roman" w:cs="Times New Roman"/>
          <w:sz w:val="24"/>
          <w:szCs w:val="24"/>
          <w:lang w:val="cs-CZ"/>
        </w:rPr>
        <w:t>b) doporučení buď 1) odborného lékaře-specialisty nebo 2) klinického psychologa.</w:t>
      </w:r>
    </w:p>
    <w:p w:rsidR="00E355CD" w:rsidRPr="00AF5415" w:rsidRDefault="00E355CD" w:rsidP="00E355CD">
      <w:pPr>
        <w:pStyle w:val="Odstavecseseznamem"/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AF5415">
        <w:rPr>
          <w:rFonts w:ascii="Times New Roman" w:hAnsi="Times New Roman" w:cs="Times New Roman"/>
          <w:i/>
          <w:sz w:val="24"/>
          <w:szCs w:val="24"/>
          <w:lang w:val="cs-CZ"/>
        </w:rPr>
        <w:t>Kdo je „odborný lékař“? Jedná se o lékaře-specialistu podle zdravotních obtíží dítěte, např. dětského neurologa, psychiatra nebo jiného odborníka, který posoudí dlouhodobý zdravotní stav dítěte.</w:t>
      </w:r>
      <w:r w:rsidRPr="00AF541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AF5415">
        <w:rPr>
          <w:rFonts w:ascii="Times New Roman" w:hAnsi="Times New Roman" w:cs="Times New Roman"/>
          <w:i/>
          <w:sz w:val="24"/>
          <w:szCs w:val="24"/>
          <w:u w:val="single"/>
          <w:lang w:val="cs-CZ"/>
        </w:rPr>
        <w:t>Pozor</w:t>
      </w:r>
      <w:r w:rsidRPr="00AF5415">
        <w:rPr>
          <w:rFonts w:ascii="Times New Roman" w:hAnsi="Times New Roman" w:cs="Times New Roman"/>
          <w:i/>
          <w:sz w:val="24"/>
          <w:szCs w:val="24"/>
          <w:lang w:val="cs-CZ"/>
        </w:rPr>
        <w:t>: Nemůže to již být praktický lékař pro děti a dorost nebo pediatr.</w:t>
      </w:r>
    </w:p>
    <w:p w:rsidR="00E355CD" w:rsidRPr="00AF5415" w:rsidRDefault="00E355CD" w:rsidP="00E355CD">
      <w:pPr>
        <w:pStyle w:val="Odstavecseseznamem"/>
        <w:rPr>
          <w:rFonts w:ascii="Times New Roman" w:hAnsi="Times New Roman" w:cs="Times New Roman"/>
          <w:i/>
          <w:sz w:val="24"/>
          <w:szCs w:val="24"/>
          <w:lang w:val="cs-CZ"/>
        </w:rPr>
      </w:pPr>
    </w:p>
    <w:p w:rsidR="00E355CD" w:rsidRPr="00AF5415" w:rsidRDefault="00E355CD" w:rsidP="00DD7C3E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8322F3">
        <w:rPr>
          <w:rFonts w:ascii="Times New Roman" w:hAnsi="Times New Roman" w:cs="Times New Roman"/>
          <w:sz w:val="24"/>
          <w:szCs w:val="24"/>
          <w:u w:val="single"/>
          <w:lang w:val="cs-CZ"/>
        </w:rPr>
        <w:t>Dětem narozeným 1. 4. 2020 a později</w:t>
      </w:r>
      <w:r w:rsidRPr="00AF5415">
        <w:rPr>
          <w:rFonts w:ascii="Times New Roman" w:hAnsi="Times New Roman" w:cs="Times New Roman"/>
          <w:sz w:val="24"/>
          <w:szCs w:val="24"/>
          <w:lang w:val="cs-CZ"/>
        </w:rPr>
        <w:t xml:space="preserve"> povolí škola odklad povinné školní docházky, </w:t>
      </w:r>
      <w:r w:rsidRPr="00AF5415">
        <w:rPr>
          <w:rFonts w:ascii="Times New Roman" w:hAnsi="Times New Roman" w:cs="Times New Roman"/>
          <w:b/>
          <w:sz w:val="24"/>
          <w:szCs w:val="24"/>
          <w:lang w:val="cs-CZ"/>
        </w:rPr>
        <w:t>pokud dítě není přiměřeně tělesně nebo duševně vyspělé</w:t>
      </w:r>
      <w:r w:rsidR="00AF5415" w:rsidRPr="00AF5415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="00AF5415" w:rsidRPr="00AF5415">
        <w:rPr>
          <w:rFonts w:ascii="Times New Roman" w:hAnsi="Times New Roman" w:cs="Times New Roman"/>
          <w:sz w:val="24"/>
          <w:szCs w:val="24"/>
          <w:lang w:val="cs-CZ"/>
        </w:rPr>
        <w:t>a pokud je žádost doložena</w:t>
      </w:r>
    </w:p>
    <w:p w:rsidR="00DD7C3E" w:rsidRPr="00AF5415" w:rsidRDefault="00DD7C3E" w:rsidP="00AF5415">
      <w:pPr>
        <w:pStyle w:val="Odstavecseseznamem"/>
        <w:rPr>
          <w:rFonts w:ascii="Times New Roman" w:hAnsi="Times New Roman" w:cs="Times New Roman"/>
          <w:sz w:val="24"/>
          <w:szCs w:val="24"/>
          <w:lang w:val="cs-CZ"/>
        </w:rPr>
      </w:pPr>
    </w:p>
    <w:p w:rsidR="00AF5415" w:rsidRPr="00AF5415" w:rsidRDefault="00AF5415" w:rsidP="00AF5415">
      <w:pPr>
        <w:pStyle w:val="Odstavecseseznamem"/>
        <w:rPr>
          <w:rFonts w:ascii="Times New Roman" w:hAnsi="Times New Roman" w:cs="Times New Roman"/>
          <w:sz w:val="24"/>
          <w:szCs w:val="24"/>
          <w:lang w:val="cs-CZ"/>
        </w:rPr>
      </w:pPr>
      <w:r w:rsidRPr="00AF5415">
        <w:rPr>
          <w:rFonts w:ascii="Times New Roman" w:hAnsi="Times New Roman" w:cs="Times New Roman"/>
          <w:sz w:val="24"/>
          <w:szCs w:val="24"/>
          <w:lang w:val="cs-CZ"/>
        </w:rPr>
        <w:t>a) doporučením příslušného školského poradenského zařízení (pedagogicko-psychologické poradny nebo speciálně-pedagogického centra),</w:t>
      </w:r>
    </w:p>
    <w:p w:rsidR="00AF5415" w:rsidRPr="00AF5415" w:rsidRDefault="00AF5415" w:rsidP="00AF5415">
      <w:pPr>
        <w:pStyle w:val="Odstavecseseznamem"/>
        <w:rPr>
          <w:rFonts w:ascii="Times New Roman" w:hAnsi="Times New Roman" w:cs="Times New Roman"/>
          <w:sz w:val="24"/>
          <w:szCs w:val="24"/>
          <w:lang w:val="cs-CZ"/>
        </w:rPr>
      </w:pPr>
      <w:r w:rsidRPr="00AF5415">
        <w:rPr>
          <w:rFonts w:ascii="Times New Roman" w:hAnsi="Times New Roman" w:cs="Times New Roman"/>
          <w:sz w:val="24"/>
          <w:szCs w:val="24"/>
          <w:lang w:val="cs-CZ"/>
        </w:rPr>
        <w:t xml:space="preserve">b) doporučením buď 1) odborného lékaře, vč. praktického lékaře pro děti a dorost/ </w:t>
      </w:r>
      <w:proofErr w:type="gramStart"/>
      <w:r w:rsidRPr="00AF5415">
        <w:rPr>
          <w:rFonts w:ascii="Times New Roman" w:hAnsi="Times New Roman" w:cs="Times New Roman"/>
          <w:sz w:val="24"/>
          <w:szCs w:val="24"/>
          <w:lang w:val="cs-CZ"/>
        </w:rPr>
        <w:t>pediatra  nebo</w:t>
      </w:r>
      <w:proofErr w:type="gramEnd"/>
      <w:r w:rsidRPr="00AF5415">
        <w:rPr>
          <w:rFonts w:ascii="Times New Roman" w:hAnsi="Times New Roman" w:cs="Times New Roman"/>
          <w:sz w:val="24"/>
          <w:szCs w:val="24"/>
          <w:lang w:val="cs-CZ"/>
        </w:rPr>
        <w:t xml:space="preserve"> 2) klinického psychologa.</w:t>
      </w:r>
    </w:p>
    <w:p w:rsidR="00AF5415" w:rsidRPr="00AF5415" w:rsidRDefault="00AF5415" w:rsidP="00AF5415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AF5415">
        <w:rPr>
          <w:rFonts w:ascii="Times New Roman" w:hAnsi="Times New Roman" w:cs="Times New Roman"/>
          <w:sz w:val="24"/>
          <w:szCs w:val="24"/>
          <w:lang w:val="cs-CZ"/>
        </w:rPr>
        <w:t>Pro obě skupiny dále platí:</w:t>
      </w:r>
    </w:p>
    <w:p w:rsidR="00AF5415" w:rsidRPr="00AF5415" w:rsidRDefault="00AF5415" w:rsidP="00AF5415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AF5415">
        <w:rPr>
          <w:rFonts w:ascii="Times New Roman" w:hAnsi="Times New Roman" w:cs="Times New Roman"/>
          <w:sz w:val="24"/>
          <w:szCs w:val="24"/>
          <w:lang w:val="cs-CZ"/>
        </w:rPr>
        <w:t xml:space="preserve">Žádost o odklad povinné školní docházky podejte </w:t>
      </w:r>
      <w:r w:rsidRPr="00AF5415">
        <w:rPr>
          <w:rFonts w:ascii="Times New Roman" w:hAnsi="Times New Roman" w:cs="Times New Roman"/>
          <w:sz w:val="24"/>
          <w:szCs w:val="24"/>
          <w:u w:val="single"/>
          <w:lang w:val="cs-CZ"/>
        </w:rPr>
        <w:t>písemně</w:t>
      </w:r>
      <w:r w:rsidRPr="00AF5415">
        <w:rPr>
          <w:rFonts w:ascii="Times New Roman" w:hAnsi="Times New Roman" w:cs="Times New Roman"/>
          <w:sz w:val="24"/>
          <w:szCs w:val="24"/>
          <w:lang w:val="cs-CZ"/>
        </w:rPr>
        <w:t xml:space="preserve">, a to </w:t>
      </w:r>
      <w:r w:rsidRPr="00AF5415">
        <w:rPr>
          <w:rFonts w:ascii="Times New Roman" w:hAnsi="Times New Roman" w:cs="Times New Roman"/>
          <w:sz w:val="24"/>
          <w:szCs w:val="24"/>
          <w:u w:val="single"/>
          <w:lang w:val="cs-CZ"/>
        </w:rPr>
        <w:t xml:space="preserve">v době, kdy v naší škole probíhají </w:t>
      </w:r>
      <w:r w:rsidRPr="00026A93">
        <w:rPr>
          <w:rFonts w:ascii="Times New Roman" w:hAnsi="Times New Roman" w:cs="Times New Roman"/>
          <w:sz w:val="24"/>
          <w:szCs w:val="24"/>
          <w:u w:val="single"/>
          <w:lang w:val="cs-CZ"/>
        </w:rPr>
        <w:t xml:space="preserve">zápisy </w:t>
      </w:r>
      <w:r w:rsidR="00026A93" w:rsidRPr="00026A93">
        <w:rPr>
          <w:rFonts w:ascii="Times New Roman" w:hAnsi="Times New Roman" w:cs="Times New Roman"/>
          <w:sz w:val="24"/>
          <w:szCs w:val="24"/>
          <w:u w:val="single"/>
          <w:lang w:val="cs-CZ"/>
        </w:rPr>
        <w:t>4.2. a 5.2. 2026</w:t>
      </w:r>
      <w:r w:rsidR="00026A93">
        <w:rPr>
          <w:rFonts w:ascii="Times New Roman" w:hAnsi="Times New Roman" w:cs="Times New Roman"/>
          <w:sz w:val="24"/>
          <w:szCs w:val="24"/>
          <w:u w:val="single"/>
          <w:lang w:val="cs-CZ"/>
        </w:rPr>
        <w:t>.</w:t>
      </w:r>
    </w:p>
    <w:p w:rsidR="00F05986" w:rsidRPr="00AF5415" w:rsidRDefault="00F05986" w:rsidP="00026A93">
      <w:pPr>
        <w:pStyle w:val="Odstavecseseznamem"/>
        <w:rPr>
          <w:rFonts w:ascii="Times New Roman" w:hAnsi="Times New Roman" w:cs="Times New Roman"/>
          <w:sz w:val="24"/>
          <w:szCs w:val="24"/>
          <w:lang w:val="cs-CZ"/>
        </w:rPr>
      </w:pPr>
    </w:p>
    <w:p w:rsidR="0022030D" w:rsidRPr="00AF5415" w:rsidRDefault="005E115F">
      <w:pPr>
        <w:pStyle w:val="Nadpis2"/>
        <w:rPr>
          <w:rFonts w:ascii="Times New Roman" w:hAnsi="Times New Roman" w:cs="Times New Roman"/>
          <w:b w:val="0"/>
          <w:color w:val="auto"/>
          <w:sz w:val="24"/>
          <w:szCs w:val="24"/>
          <w:lang w:val="cs-CZ"/>
        </w:rPr>
      </w:pPr>
      <w:r w:rsidRPr="00AF5415">
        <w:rPr>
          <w:rFonts w:ascii="Times New Roman" w:hAnsi="Times New Roman" w:cs="Times New Roman"/>
          <w:b w:val="0"/>
          <w:color w:val="auto"/>
          <w:sz w:val="24"/>
          <w:szCs w:val="24"/>
          <w:lang w:val="cs-CZ"/>
        </w:rPr>
        <w:t>Procesní postup</w:t>
      </w:r>
      <w:r w:rsidR="00F05986" w:rsidRPr="00AF5415">
        <w:rPr>
          <w:rFonts w:ascii="Times New Roman" w:hAnsi="Times New Roman" w:cs="Times New Roman"/>
          <w:b w:val="0"/>
          <w:color w:val="auto"/>
          <w:sz w:val="24"/>
          <w:szCs w:val="24"/>
          <w:lang w:val="cs-CZ"/>
        </w:rPr>
        <w:t>:</w:t>
      </w:r>
    </w:p>
    <w:p w:rsidR="00F05986" w:rsidRPr="00AF5415" w:rsidRDefault="0045761E" w:rsidP="00F0598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AF5415">
        <w:rPr>
          <w:rFonts w:ascii="Times New Roman" w:hAnsi="Times New Roman" w:cs="Times New Roman"/>
          <w:sz w:val="24"/>
          <w:szCs w:val="24"/>
          <w:lang w:val="cs-CZ"/>
        </w:rPr>
        <w:t>MÁM JIŽ DOPORUČUJÍCÍ STANOVISKA</w:t>
      </w:r>
      <w:r w:rsidR="005E115F" w:rsidRPr="00AF5415">
        <w:rPr>
          <w:rFonts w:ascii="Times New Roman" w:hAnsi="Times New Roman" w:cs="Times New Roman"/>
          <w:sz w:val="24"/>
          <w:szCs w:val="24"/>
          <w:lang w:val="cs-CZ"/>
        </w:rPr>
        <w:br/>
        <w:t>- podejte žádost o přijetí k základnímu vzdělávání</w:t>
      </w:r>
      <w:r w:rsidR="00D93C3D" w:rsidRPr="00AF5415">
        <w:rPr>
          <w:rFonts w:ascii="Times New Roman" w:hAnsi="Times New Roman" w:cs="Times New Roman"/>
          <w:sz w:val="24"/>
          <w:szCs w:val="24"/>
          <w:lang w:val="cs-CZ"/>
        </w:rPr>
        <w:t xml:space="preserve"> v době zápisu</w:t>
      </w:r>
      <w:r w:rsidR="00F05986" w:rsidRPr="00AF541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E115F" w:rsidRPr="00AF5415">
        <w:rPr>
          <w:rFonts w:ascii="Times New Roman" w:hAnsi="Times New Roman" w:cs="Times New Roman"/>
          <w:sz w:val="24"/>
          <w:szCs w:val="24"/>
          <w:lang w:val="cs-CZ"/>
        </w:rPr>
        <w:br/>
        <w:t>- současně podejte žádost o odklad</w:t>
      </w:r>
      <w:r w:rsidR="00D93C3D" w:rsidRPr="00AF5415">
        <w:rPr>
          <w:rFonts w:ascii="Times New Roman" w:hAnsi="Times New Roman" w:cs="Times New Roman"/>
          <w:sz w:val="24"/>
          <w:szCs w:val="24"/>
          <w:lang w:val="cs-CZ"/>
        </w:rPr>
        <w:t xml:space="preserve"> – také v době zápisu</w:t>
      </w:r>
      <w:r w:rsidR="00F05986" w:rsidRPr="00AF5415">
        <w:rPr>
          <w:rFonts w:ascii="Times New Roman" w:hAnsi="Times New Roman" w:cs="Times New Roman"/>
          <w:sz w:val="24"/>
          <w:szCs w:val="24"/>
          <w:lang w:val="cs-CZ"/>
        </w:rPr>
        <w:t xml:space="preserve"> (ne dříve ani později)</w:t>
      </w:r>
      <w:r w:rsidR="005E115F" w:rsidRPr="00AF5415">
        <w:rPr>
          <w:rFonts w:ascii="Times New Roman" w:hAnsi="Times New Roman" w:cs="Times New Roman"/>
          <w:sz w:val="24"/>
          <w:szCs w:val="24"/>
          <w:lang w:val="cs-CZ"/>
        </w:rPr>
        <w:br/>
        <w:t>- doporučení k žádosti přiložte</w:t>
      </w:r>
      <w:r w:rsidR="00F05986" w:rsidRPr="00AF541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22030D" w:rsidRPr="00AF5415" w:rsidRDefault="005E115F" w:rsidP="00F05986">
      <w:pPr>
        <w:pStyle w:val="Odstavecseseznamem"/>
        <w:rPr>
          <w:rFonts w:ascii="Times New Roman" w:hAnsi="Times New Roman" w:cs="Times New Roman"/>
          <w:sz w:val="24"/>
          <w:szCs w:val="24"/>
          <w:lang w:val="cs-CZ"/>
        </w:rPr>
      </w:pPr>
      <w:r w:rsidRPr="00AF5415">
        <w:rPr>
          <w:rFonts w:ascii="Times New Roman" w:hAnsi="Times New Roman" w:cs="Times New Roman"/>
          <w:sz w:val="24"/>
          <w:szCs w:val="24"/>
          <w:lang w:val="cs-CZ"/>
        </w:rPr>
        <w:t>Ředitel do 30 dnů rozhodne o odložení povinné školní docházky; pokud něco chybí, vyzve vás k doplnění.</w:t>
      </w:r>
    </w:p>
    <w:p w:rsidR="0022030D" w:rsidRPr="00AF5415" w:rsidRDefault="005E115F" w:rsidP="00F0598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AF5415">
        <w:rPr>
          <w:rFonts w:ascii="Times New Roman" w:hAnsi="Times New Roman" w:cs="Times New Roman"/>
          <w:sz w:val="24"/>
          <w:szCs w:val="24"/>
          <w:lang w:val="cs-CZ"/>
        </w:rPr>
        <w:lastRenderedPageBreak/>
        <w:t xml:space="preserve">DÍTĚ UŽ BYLO NA </w:t>
      </w:r>
      <w:r w:rsidR="0045761E" w:rsidRPr="00AF5415">
        <w:rPr>
          <w:rFonts w:ascii="Times New Roman" w:hAnsi="Times New Roman" w:cs="Times New Roman"/>
          <w:sz w:val="24"/>
          <w:szCs w:val="24"/>
          <w:lang w:val="cs-CZ"/>
        </w:rPr>
        <w:t>VYŠETŘENÍ, ALE NEMÁME STANOVISKA</w:t>
      </w:r>
      <w:r w:rsidRPr="00AF5415">
        <w:rPr>
          <w:rFonts w:ascii="Times New Roman" w:hAnsi="Times New Roman" w:cs="Times New Roman"/>
          <w:sz w:val="24"/>
          <w:szCs w:val="24"/>
          <w:lang w:val="cs-CZ"/>
        </w:rPr>
        <w:br/>
        <w:t xml:space="preserve">- podejte žádost o odklad </w:t>
      </w:r>
      <w:r w:rsidR="00D93C3D" w:rsidRPr="00AF5415">
        <w:rPr>
          <w:rFonts w:ascii="Times New Roman" w:hAnsi="Times New Roman" w:cs="Times New Roman"/>
          <w:sz w:val="24"/>
          <w:szCs w:val="24"/>
          <w:lang w:val="cs-CZ"/>
        </w:rPr>
        <w:t xml:space="preserve">v době zápisu </w:t>
      </w:r>
      <w:r w:rsidRPr="00AF5415">
        <w:rPr>
          <w:rFonts w:ascii="Times New Roman" w:hAnsi="Times New Roman" w:cs="Times New Roman"/>
          <w:sz w:val="24"/>
          <w:szCs w:val="24"/>
          <w:lang w:val="cs-CZ"/>
        </w:rPr>
        <w:t>a uveďte, že dí</w:t>
      </w:r>
      <w:r w:rsidR="0045761E" w:rsidRPr="00AF5415">
        <w:rPr>
          <w:rFonts w:ascii="Times New Roman" w:hAnsi="Times New Roman" w:cs="Times New Roman"/>
          <w:sz w:val="24"/>
          <w:szCs w:val="24"/>
          <w:lang w:val="cs-CZ"/>
        </w:rPr>
        <w:t>tě na vyšetření bylo, stanoviska</w:t>
      </w:r>
      <w:r w:rsidRPr="00AF5415">
        <w:rPr>
          <w:rFonts w:ascii="Times New Roman" w:hAnsi="Times New Roman" w:cs="Times New Roman"/>
          <w:sz w:val="24"/>
          <w:szCs w:val="24"/>
          <w:lang w:val="cs-CZ"/>
        </w:rPr>
        <w:t xml:space="preserve"> dodá</w:t>
      </w:r>
      <w:r w:rsidR="00F05986" w:rsidRPr="00AF5415">
        <w:rPr>
          <w:rFonts w:ascii="Times New Roman" w:hAnsi="Times New Roman" w:cs="Times New Roman"/>
          <w:sz w:val="24"/>
          <w:szCs w:val="24"/>
          <w:lang w:val="cs-CZ"/>
        </w:rPr>
        <w:t>te dodatečně</w:t>
      </w:r>
      <w:r w:rsidR="00F05986" w:rsidRPr="00AF5415">
        <w:rPr>
          <w:rFonts w:ascii="Times New Roman" w:hAnsi="Times New Roman" w:cs="Times New Roman"/>
          <w:sz w:val="24"/>
          <w:szCs w:val="24"/>
          <w:lang w:val="cs-CZ"/>
        </w:rPr>
        <w:br/>
        <w:t xml:space="preserve">- současně podejte </w:t>
      </w:r>
      <w:r w:rsidRPr="00AF5415">
        <w:rPr>
          <w:rFonts w:ascii="Times New Roman" w:hAnsi="Times New Roman" w:cs="Times New Roman"/>
          <w:sz w:val="24"/>
          <w:szCs w:val="24"/>
          <w:lang w:val="cs-CZ"/>
        </w:rPr>
        <w:t>žádost o přijetí k základnímu vzdělávání</w:t>
      </w:r>
      <w:r w:rsidRPr="00AF5415">
        <w:rPr>
          <w:rFonts w:ascii="Times New Roman" w:hAnsi="Times New Roman" w:cs="Times New Roman"/>
          <w:sz w:val="24"/>
          <w:szCs w:val="24"/>
          <w:lang w:val="cs-CZ"/>
        </w:rPr>
        <w:br/>
        <w:t>Ředitel zahájí řízení o přijetí i řízení o odkladu; po dodání doporučení rozhodne.</w:t>
      </w:r>
    </w:p>
    <w:p w:rsidR="00AF5415" w:rsidRPr="00AF5415" w:rsidRDefault="00AF5415" w:rsidP="00AF5415">
      <w:pPr>
        <w:pStyle w:val="Odstavecseseznamem"/>
        <w:rPr>
          <w:rFonts w:ascii="Times New Roman" w:hAnsi="Times New Roman" w:cs="Times New Roman"/>
          <w:sz w:val="24"/>
          <w:szCs w:val="24"/>
          <w:lang w:val="cs-CZ"/>
        </w:rPr>
      </w:pPr>
    </w:p>
    <w:p w:rsidR="00AF5415" w:rsidRPr="00AF5415" w:rsidRDefault="005E115F" w:rsidP="00AF5415">
      <w:pPr>
        <w:pStyle w:val="Odstavecseseznamem"/>
        <w:numPr>
          <w:ilvl w:val="0"/>
          <w:numId w:val="10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cs-CZ"/>
        </w:rPr>
      </w:pPr>
      <w:r w:rsidRPr="00AF5415">
        <w:rPr>
          <w:rFonts w:ascii="Times New Roman" w:hAnsi="Times New Roman" w:cs="Times New Roman"/>
          <w:sz w:val="24"/>
          <w:szCs w:val="24"/>
          <w:lang w:val="cs-CZ"/>
        </w:rPr>
        <w:t>MÁME TERMÍN VYŠETŘENÍ, ALE JEŠTĚ NEMÁME STANOVISKO</w:t>
      </w:r>
      <w:r w:rsidRPr="00AF5415">
        <w:rPr>
          <w:rFonts w:ascii="Times New Roman" w:hAnsi="Times New Roman" w:cs="Times New Roman"/>
          <w:sz w:val="24"/>
          <w:szCs w:val="24"/>
          <w:lang w:val="cs-CZ"/>
        </w:rPr>
        <w:br/>
        <w:t xml:space="preserve">- podejte žádost o odklad </w:t>
      </w:r>
      <w:r w:rsidR="00D93C3D" w:rsidRPr="00AF5415">
        <w:rPr>
          <w:rFonts w:ascii="Times New Roman" w:hAnsi="Times New Roman" w:cs="Times New Roman"/>
          <w:sz w:val="24"/>
          <w:szCs w:val="24"/>
          <w:lang w:val="cs-CZ"/>
        </w:rPr>
        <w:t xml:space="preserve">(v době zápisu) </w:t>
      </w:r>
      <w:r w:rsidRPr="00AF5415">
        <w:rPr>
          <w:rFonts w:ascii="Times New Roman" w:hAnsi="Times New Roman" w:cs="Times New Roman"/>
          <w:sz w:val="24"/>
          <w:szCs w:val="24"/>
          <w:lang w:val="cs-CZ"/>
        </w:rPr>
        <w:t>a uveďte, kam a kdy jdete na vyšetření</w:t>
      </w:r>
      <w:r w:rsidRPr="00AF5415">
        <w:rPr>
          <w:rFonts w:ascii="Times New Roman" w:hAnsi="Times New Roman" w:cs="Times New Roman"/>
          <w:sz w:val="24"/>
          <w:szCs w:val="24"/>
          <w:lang w:val="cs-CZ"/>
        </w:rPr>
        <w:br/>
        <w:t>- současně podejte žádost o přijetí k základnímu vzdělávání</w:t>
      </w:r>
      <w:r w:rsidRPr="00AF5415">
        <w:rPr>
          <w:rFonts w:ascii="Times New Roman" w:hAnsi="Times New Roman" w:cs="Times New Roman"/>
          <w:sz w:val="24"/>
          <w:szCs w:val="24"/>
          <w:lang w:val="cs-CZ"/>
        </w:rPr>
        <w:br/>
        <w:t xml:space="preserve">Ředitel řízení přeruší </w:t>
      </w:r>
      <w:r w:rsidR="00AF5415" w:rsidRPr="00AF5415">
        <w:rPr>
          <w:rFonts w:ascii="Times New Roman" w:hAnsi="Times New Roman" w:cs="Times New Roman"/>
          <w:sz w:val="24"/>
          <w:szCs w:val="24"/>
          <w:lang w:val="cs-CZ"/>
        </w:rPr>
        <w:t xml:space="preserve">(pokud to bude nutné) </w:t>
      </w:r>
      <w:r w:rsidRPr="00AF5415">
        <w:rPr>
          <w:rFonts w:ascii="Times New Roman" w:hAnsi="Times New Roman" w:cs="Times New Roman"/>
          <w:sz w:val="24"/>
          <w:szCs w:val="24"/>
          <w:lang w:val="cs-CZ"/>
        </w:rPr>
        <w:t>a stanoví lhůtu k dodání doporučení; po doložení rozhodne.</w:t>
      </w:r>
    </w:p>
    <w:p w:rsidR="0022030D" w:rsidRPr="00AF5415" w:rsidRDefault="005E115F" w:rsidP="00F0598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AF5415">
        <w:rPr>
          <w:rFonts w:ascii="Times New Roman" w:hAnsi="Times New Roman" w:cs="Times New Roman"/>
          <w:sz w:val="24"/>
          <w:szCs w:val="24"/>
          <w:lang w:val="cs-CZ"/>
        </w:rPr>
        <w:t xml:space="preserve">NEMÁME TERMÍN, ALE </w:t>
      </w:r>
      <w:r w:rsidR="00F05986" w:rsidRPr="00AF5415">
        <w:rPr>
          <w:rFonts w:ascii="Times New Roman" w:hAnsi="Times New Roman" w:cs="Times New Roman"/>
          <w:sz w:val="24"/>
          <w:szCs w:val="24"/>
          <w:lang w:val="cs-CZ"/>
        </w:rPr>
        <w:t>O ODKLAD CHEME ŽÁDAT</w:t>
      </w:r>
      <w:r w:rsidRPr="00AF5415">
        <w:rPr>
          <w:rFonts w:ascii="Times New Roman" w:hAnsi="Times New Roman" w:cs="Times New Roman"/>
          <w:sz w:val="24"/>
          <w:szCs w:val="24"/>
          <w:lang w:val="cs-CZ"/>
        </w:rPr>
        <w:br/>
        <w:t xml:space="preserve">- podejte obě žádosti </w:t>
      </w:r>
      <w:r w:rsidR="00D93C3D" w:rsidRPr="00AF5415">
        <w:rPr>
          <w:rFonts w:ascii="Times New Roman" w:hAnsi="Times New Roman" w:cs="Times New Roman"/>
          <w:sz w:val="24"/>
          <w:szCs w:val="24"/>
          <w:lang w:val="cs-CZ"/>
        </w:rPr>
        <w:t xml:space="preserve">(o přijetí i o odklad) </w:t>
      </w:r>
      <w:r w:rsidRPr="00AF5415">
        <w:rPr>
          <w:rFonts w:ascii="Times New Roman" w:hAnsi="Times New Roman" w:cs="Times New Roman"/>
          <w:sz w:val="24"/>
          <w:szCs w:val="24"/>
          <w:lang w:val="cs-CZ"/>
        </w:rPr>
        <w:t>a</w:t>
      </w:r>
      <w:r w:rsidR="00AF5415" w:rsidRPr="00AF5415">
        <w:rPr>
          <w:rFonts w:ascii="Times New Roman" w:hAnsi="Times New Roman" w:cs="Times New Roman"/>
          <w:sz w:val="24"/>
          <w:szCs w:val="24"/>
          <w:lang w:val="cs-CZ"/>
        </w:rPr>
        <w:t xml:space="preserve"> objednejte dítě do PPP/SPC a k lékaři (viz výše). </w:t>
      </w:r>
      <w:r w:rsidRPr="00AF5415">
        <w:rPr>
          <w:rFonts w:ascii="Times New Roman" w:hAnsi="Times New Roman" w:cs="Times New Roman"/>
          <w:sz w:val="24"/>
          <w:szCs w:val="24"/>
          <w:lang w:val="cs-CZ"/>
        </w:rPr>
        <w:t>Ředitel bude postupovat stejně jako výše.</w:t>
      </w:r>
    </w:p>
    <w:p w:rsidR="0022030D" w:rsidRPr="00AF5415" w:rsidRDefault="005E115F">
      <w:pPr>
        <w:pStyle w:val="Nadpis2"/>
        <w:rPr>
          <w:rFonts w:ascii="Times New Roman" w:hAnsi="Times New Roman" w:cs="Times New Roman"/>
          <w:b w:val="0"/>
          <w:color w:val="auto"/>
          <w:sz w:val="24"/>
          <w:szCs w:val="24"/>
          <w:lang w:val="cs-CZ"/>
        </w:rPr>
      </w:pPr>
      <w:r w:rsidRPr="00AF5415">
        <w:rPr>
          <w:rFonts w:ascii="Times New Roman" w:hAnsi="Times New Roman" w:cs="Times New Roman"/>
          <w:b w:val="0"/>
          <w:color w:val="auto"/>
          <w:sz w:val="24"/>
          <w:szCs w:val="24"/>
          <w:lang w:val="cs-CZ"/>
        </w:rPr>
        <w:t>Doplňující informace</w:t>
      </w:r>
    </w:p>
    <w:p w:rsidR="00026A93" w:rsidRDefault="005E115F" w:rsidP="005E115F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AF5415">
        <w:rPr>
          <w:rFonts w:ascii="Times New Roman" w:hAnsi="Times New Roman" w:cs="Times New Roman"/>
          <w:sz w:val="24"/>
          <w:szCs w:val="24"/>
          <w:lang w:val="cs-CZ"/>
        </w:rPr>
        <w:t>- Odklad povinné školní docházky povoluje ředitel školy.</w:t>
      </w:r>
      <w:r w:rsidRPr="00AF5415">
        <w:rPr>
          <w:rFonts w:ascii="Times New Roman" w:hAnsi="Times New Roman" w:cs="Times New Roman"/>
          <w:sz w:val="24"/>
          <w:szCs w:val="24"/>
          <w:lang w:val="cs-CZ"/>
        </w:rPr>
        <w:br/>
        <w:t>- Žádost o přijetí je nutné podat vždy, i pokud rodiče žádají o odklad.</w:t>
      </w:r>
    </w:p>
    <w:p w:rsidR="00026A93" w:rsidRDefault="00026A93" w:rsidP="005E115F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5E115F" w:rsidRPr="00026A93" w:rsidRDefault="00026A93" w:rsidP="005E115F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cs-CZ" w:eastAsia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 Praze dne 9.12.2025                               Mgr. Kateřina Tůmová, ředitelka školy</w:t>
      </w:r>
      <w:r w:rsidR="005E115F" w:rsidRPr="00AF5415">
        <w:rPr>
          <w:rFonts w:ascii="Times New Roman" w:hAnsi="Times New Roman" w:cs="Times New Roman"/>
          <w:sz w:val="24"/>
          <w:szCs w:val="24"/>
          <w:lang w:val="cs-CZ"/>
        </w:rPr>
        <w:br/>
      </w:r>
    </w:p>
    <w:p w:rsidR="005E115F" w:rsidRPr="00026A93" w:rsidRDefault="005E115F" w:rsidP="005E115F">
      <w:pPr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bookmarkStart w:id="0" w:name="_GoBack"/>
      <w:bookmarkEnd w:id="0"/>
    </w:p>
    <w:p w:rsidR="005E115F" w:rsidRPr="00026A93" w:rsidRDefault="005E115F">
      <w:pPr>
        <w:rPr>
          <w:rFonts w:ascii="Times New Roman" w:hAnsi="Times New Roman" w:cs="Times New Roman"/>
          <w:sz w:val="24"/>
          <w:szCs w:val="24"/>
          <w:u w:val="single"/>
          <w:lang w:val="de-DE"/>
        </w:rPr>
      </w:pPr>
    </w:p>
    <w:sectPr w:rsidR="005E115F" w:rsidRPr="00026A93" w:rsidSect="00F05986">
      <w:pgSz w:w="12240" w:h="15840"/>
      <w:pgMar w:top="993" w:right="118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E039EC"/>
    <w:multiLevelType w:val="hybridMultilevel"/>
    <w:tmpl w:val="E0A6EBDC"/>
    <w:lvl w:ilvl="0" w:tplc="E1CE4524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F5CA4"/>
    <w:multiLevelType w:val="hybridMultilevel"/>
    <w:tmpl w:val="5BE6E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322C1"/>
    <w:multiLevelType w:val="hybridMultilevel"/>
    <w:tmpl w:val="46AC9A48"/>
    <w:lvl w:ilvl="0" w:tplc="76B0B5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75842"/>
    <w:multiLevelType w:val="hybridMultilevel"/>
    <w:tmpl w:val="C8D0802E"/>
    <w:lvl w:ilvl="0" w:tplc="7C22B24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A93"/>
    <w:rsid w:val="00034616"/>
    <w:rsid w:val="0006063C"/>
    <w:rsid w:val="0015074B"/>
    <w:rsid w:val="00197E3C"/>
    <w:rsid w:val="0022030D"/>
    <w:rsid w:val="0029639D"/>
    <w:rsid w:val="00326F90"/>
    <w:rsid w:val="0045761E"/>
    <w:rsid w:val="005E115F"/>
    <w:rsid w:val="008322F3"/>
    <w:rsid w:val="00AA1D8D"/>
    <w:rsid w:val="00AF5415"/>
    <w:rsid w:val="00B47730"/>
    <w:rsid w:val="00B74F82"/>
    <w:rsid w:val="00CA79D3"/>
    <w:rsid w:val="00CB0664"/>
    <w:rsid w:val="00D93C3D"/>
    <w:rsid w:val="00DD7C3E"/>
    <w:rsid w:val="00E355CD"/>
    <w:rsid w:val="00E55934"/>
    <w:rsid w:val="00EE609E"/>
    <w:rsid w:val="00F05986"/>
    <w:rsid w:val="00FC693F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38A75"/>
  <w15:docId w15:val="{4E6DA753-59FE-4F44-9A9B-865097C4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7AB1B3-8314-4C06-B2E8-F4393EFB7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KT</cp:lastModifiedBy>
  <cp:revision>2</cp:revision>
  <dcterms:created xsi:type="dcterms:W3CDTF">2025-12-10T17:32:00Z</dcterms:created>
  <dcterms:modified xsi:type="dcterms:W3CDTF">2025-12-10T17:32:00Z</dcterms:modified>
</cp:coreProperties>
</file>